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baby    </w:t>
      </w:r>
      <w:r>
        <w:t xml:space="preserve">   Bethlehem    </w:t>
      </w:r>
      <w:r>
        <w:t xml:space="preserve">   born    </w:t>
      </w:r>
      <w:r>
        <w:t xml:space="preserve">   Christ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king    </w:t>
      </w:r>
      <w:r>
        <w:t xml:space="preserve">   manger    </w:t>
      </w:r>
      <w:r>
        <w:t xml:space="preserve">   mary    </w:t>
      </w:r>
      <w:r>
        <w:t xml:space="preserve">   news    </w:t>
      </w:r>
      <w:r>
        <w:t xml:space="preserve">   people    </w:t>
      </w:r>
      <w:r>
        <w:t xml:space="preserve">   savior    </w:t>
      </w:r>
      <w:r>
        <w:t xml:space="preserve">   shepherds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2021-10-11T03:51:58Z</dcterms:created>
  <dcterms:modified xsi:type="dcterms:W3CDTF">2021-10-11T03:51:58Z</dcterms:modified>
</cp:coreProperties>
</file>