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Mistletoe     </w:t>
      </w:r>
      <w:r>
        <w:t xml:space="preserve">   Elves     </w:t>
      </w:r>
      <w:r>
        <w:t xml:space="preserve">   Dinner    </w:t>
      </w:r>
      <w:r>
        <w:t xml:space="preserve">   Playing    </w:t>
      </w:r>
      <w:r>
        <w:t xml:space="preserve">   Giving    </w:t>
      </w:r>
      <w:r>
        <w:t xml:space="preserve">   Gifts    </w:t>
      </w:r>
      <w:r>
        <w:t xml:space="preserve">   Presents     </w:t>
      </w:r>
      <w:r>
        <w:t xml:space="preserve">   Sleigh     </w:t>
      </w:r>
      <w:r>
        <w:t xml:space="preserve">   Reindeer     </w:t>
      </w:r>
      <w:r>
        <w:t xml:space="preserve">   Merry    </w:t>
      </w:r>
      <w:r>
        <w:t xml:space="preserve">   Jolly    </w:t>
      </w:r>
      <w:r>
        <w:t xml:space="preserve">   Cards    </w:t>
      </w:r>
      <w:r>
        <w:t xml:space="preserve">   Santa    </w:t>
      </w:r>
      <w:r>
        <w:t xml:space="preserve">   Candycand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2021-10-11T03:52:03Z</dcterms:created>
  <dcterms:modified xsi:type="dcterms:W3CDTF">2021-10-11T03:52:03Z</dcterms:modified>
</cp:coreProperties>
</file>