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cookies    </w:t>
      </w:r>
      <w:r>
        <w:t xml:space="preserve">   toys    </w:t>
      </w:r>
      <w:r>
        <w:t xml:space="preserve">   stocking    </w:t>
      </w:r>
      <w:r>
        <w:t xml:space="preserve">   chimney    </w:t>
      </w:r>
      <w:r>
        <w:t xml:space="preserve">   grinch    </w:t>
      </w:r>
      <w:r>
        <w:t xml:space="preserve">   snowman    </w:t>
      </w:r>
      <w:r>
        <w:t xml:space="preserve">   frosty    </w:t>
      </w:r>
      <w:r>
        <w:t xml:space="preserve">   ornaments    </w:t>
      </w:r>
      <w:r>
        <w:t xml:space="preserve">   tree    </w:t>
      </w:r>
      <w:r>
        <w:t xml:space="preserve">   lights    </w:t>
      </w:r>
      <w:r>
        <w:t xml:space="preserve">   gifts    </w:t>
      </w:r>
      <w:r>
        <w:t xml:space="preserve">   pole    </w:t>
      </w:r>
      <w:r>
        <w:t xml:space="preserve">   north    </w:t>
      </w:r>
      <w:r>
        <w:t xml:space="preserve">   elves    </w:t>
      </w:r>
      <w:r>
        <w:t xml:space="preserve">   bells    </w:t>
      </w:r>
      <w:r>
        <w:t xml:space="preserve">   jingle     </w:t>
      </w:r>
      <w:r>
        <w:t xml:space="preserve">   sleigh    </w:t>
      </w:r>
      <w:r>
        <w:t xml:space="preserve">   rudolph    </w:t>
      </w:r>
      <w:r>
        <w:t xml:space="preserve">   reindeer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2021-10-11T03:52:14Z</dcterms:created>
  <dcterms:modified xsi:type="dcterms:W3CDTF">2021-10-11T03:52:14Z</dcterms:modified>
</cp:coreProperties>
</file>