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ESCARCHADO    </w:t>
      </w:r>
      <w:r>
        <w:t xml:space="preserve">   RENO    </w:t>
      </w:r>
      <w:r>
        <w:t xml:space="preserve">   DUENDE    </w:t>
      </w:r>
      <w:r>
        <w:t xml:space="preserve">   MANTAS    </w:t>
      </w:r>
      <w:r>
        <w:t xml:space="preserve">   PAPA    </w:t>
      </w:r>
      <w:r>
        <w:t xml:space="preserve">   CAMPANAS    </w:t>
      </w:r>
      <w:r>
        <w:t xml:space="preserve">   SALUDOS    </w:t>
      </w:r>
      <w:r>
        <w:t xml:space="preserve">   CASCABELES    </w:t>
      </w:r>
      <w:r>
        <w:t xml:space="preserve">   ESTRALLA    </w:t>
      </w:r>
      <w:r>
        <w:t xml:space="preserve">   NEVADA    </w:t>
      </w:r>
      <w:r>
        <w:t xml:space="preserve">   GALLETAS    </w:t>
      </w:r>
      <w:r>
        <w:t xml:space="preserve">   LECHE    </w:t>
      </w:r>
      <w:r>
        <w:t xml:space="preserve">   PRESENTES    </w:t>
      </w:r>
      <w:r>
        <w:t xml:space="preserve">   REGALOS    </w:t>
      </w:r>
      <w:r>
        <w:t xml:space="preserve">   MEDIAS    </w:t>
      </w:r>
      <w:r>
        <w:t xml:space="preserve">   CINTA    </w:t>
      </w:r>
      <w:r>
        <w:t xml:space="preserve">   FAMILIA    </w:t>
      </w:r>
      <w:r>
        <w:t xml:space="preserve">   VELAS    </w:t>
      </w:r>
      <w:r>
        <w:t xml:space="preserve">   TRINEO    </w:t>
      </w:r>
      <w:r>
        <w:t xml:space="preserve">   ARCOS    </w:t>
      </w:r>
      <w:r>
        <w:t xml:space="preserve">   FIESTA    </w:t>
      </w:r>
      <w:r>
        <w:t xml:space="preserve">   FELIZ    </w:t>
      </w:r>
      <w:r>
        <w:t xml:space="preserve">   PASTEL    </w:t>
      </w:r>
      <w:r>
        <w:t xml:space="preserve">   BOLAS    </w:t>
      </w:r>
      <w:r>
        <w:t xml:space="preserve">   LUCES    </w:t>
      </w:r>
      <w:r>
        <w:t xml:space="preserve">   FROSTY    </w:t>
      </w:r>
      <w:r>
        <w:t xml:space="preserve">   REINDEER    </w:t>
      </w:r>
      <w:r>
        <w:t xml:space="preserve">   ELF    </w:t>
      </w:r>
      <w:r>
        <w:t xml:space="preserve">   BLANKETS    </w:t>
      </w:r>
      <w:r>
        <w:t xml:space="preserve">   SANTA    </w:t>
      </w:r>
      <w:r>
        <w:t xml:space="preserve">   BELLS    </w:t>
      </w:r>
      <w:r>
        <w:t xml:space="preserve">   GREETINGS    </w:t>
      </w:r>
      <w:r>
        <w:t xml:space="preserve">   SLEIGHBELLS    </w:t>
      </w:r>
      <w:r>
        <w:t xml:space="preserve">   STAR    </w:t>
      </w:r>
      <w:r>
        <w:t xml:space="preserve">   SNOWFALL    </w:t>
      </w:r>
      <w:r>
        <w:t xml:space="preserve">   COOKIES    </w:t>
      </w:r>
      <w:r>
        <w:t xml:space="preserve">   MILK    </w:t>
      </w:r>
      <w:r>
        <w:t xml:space="preserve">   PRESENTS    </w:t>
      </w:r>
      <w:r>
        <w:t xml:space="preserve">   GIFTS    </w:t>
      </w:r>
      <w:r>
        <w:t xml:space="preserve">   STOCKINGS    </w:t>
      </w:r>
      <w:r>
        <w:t xml:space="preserve">   RIBBON    </w:t>
      </w:r>
      <w:r>
        <w:t xml:space="preserve">   FAMILY    </w:t>
      </w:r>
      <w:r>
        <w:t xml:space="preserve">   CANDLES    </w:t>
      </w:r>
      <w:r>
        <w:t xml:space="preserve">   SLED    </w:t>
      </w:r>
      <w:r>
        <w:t xml:space="preserve">   BOWS    </w:t>
      </w:r>
      <w:r>
        <w:t xml:space="preserve">   PARTY    </w:t>
      </w:r>
      <w:r>
        <w:t xml:space="preserve">   HAPPY    </w:t>
      </w:r>
      <w:r>
        <w:t xml:space="preserve">   PIE    </w:t>
      </w:r>
      <w:r>
        <w:t xml:space="preserve">   BALLS    </w:t>
      </w:r>
      <w:r>
        <w:t xml:space="preserve">  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2021-10-11T03:52:17Z</dcterms:created>
  <dcterms:modified xsi:type="dcterms:W3CDTF">2021-10-11T03:52:17Z</dcterms:modified>
</cp:coreProperties>
</file>