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yuletide    </w:t>
      </w:r>
      <w:r>
        <w:t xml:space="preserve">   winter    </w:t>
      </w:r>
      <w:r>
        <w:t xml:space="preserve">   vacation    </w:t>
      </w:r>
      <w:r>
        <w:t xml:space="preserve">   unwrap    </w:t>
      </w:r>
      <w:r>
        <w:t xml:space="preserve">   tradition    </w:t>
      </w:r>
      <w:r>
        <w:t xml:space="preserve">   tinsel    </w:t>
      </w:r>
      <w:r>
        <w:t xml:space="preserve">   snowfall    </w:t>
      </w:r>
      <w:r>
        <w:t xml:space="preserve">   shopping    </w:t>
      </w:r>
      <w:r>
        <w:t xml:space="preserve">   SantaClaus    </w:t>
      </w:r>
      <w:r>
        <w:t xml:space="preserve">   red    </w:t>
      </w:r>
      <w:r>
        <w:t xml:space="preserve">   reindeer    </w:t>
      </w:r>
      <w:r>
        <w:t xml:space="preserve">   pinecone    </w:t>
      </w:r>
      <w:r>
        <w:t xml:space="preserve">   presents    </w:t>
      </w:r>
      <w:r>
        <w:t xml:space="preserve">   ornaments    </w:t>
      </w:r>
      <w:r>
        <w:t xml:space="preserve">   nice    </w:t>
      </w:r>
      <w:r>
        <w:t xml:space="preserve">   mistletoe    </w:t>
      </w:r>
      <w:r>
        <w:t xml:space="preserve">   list    </w:t>
      </w:r>
      <w:r>
        <w:t xml:space="preserve">   lights    </w:t>
      </w:r>
      <w:r>
        <w:t xml:space="preserve">   joyful    </w:t>
      </w:r>
      <w:r>
        <w:t xml:space="preserve">   icy    </w:t>
      </w:r>
      <w:r>
        <w:t xml:space="preserve">   holiday    </w:t>
      </w:r>
      <w:r>
        <w:t xml:space="preserve">   happy    </w:t>
      </w:r>
      <w:r>
        <w:t xml:space="preserve">   goodwill    </w:t>
      </w:r>
      <w:r>
        <w:t xml:space="preserve">   gingerbread    </w:t>
      </w:r>
      <w:r>
        <w:t xml:space="preserve">   gift    </w:t>
      </w:r>
      <w:r>
        <w:t xml:space="preserve">   fruitcake    </w:t>
      </w:r>
      <w:r>
        <w:t xml:space="preserve">   festival    </w:t>
      </w:r>
      <w:r>
        <w:t xml:space="preserve">   feast    </w:t>
      </w:r>
      <w:r>
        <w:t xml:space="preserve">   family    </w:t>
      </w:r>
      <w:r>
        <w:t xml:space="preserve">   exchange    </w:t>
      </w:r>
      <w:r>
        <w:t xml:space="preserve">   elf    </w:t>
      </w:r>
      <w:r>
        <w:t xml:space="preserve">   eggnog    </w:t>
      </w:r>
      <w:r>
        <w:t xml:space="preserve">   display    </w:t>
      </w:r>
      <w:r>
        <w:t xml:space="preserve">   decorations    </w:t>
      </w:r>
      <w:r>
        <w:t xml:space="preserve">   cookie    </w:t>
      </w:r>
      <w:r>
        <w:t xml:space="preserve">   cider    </w:t>
      </w:r>
      <w:r>
        <w:t xml:space="preserve">   chimney    </w:t>
      </w:r>
      <w:r>
        <w:t xml:space="preserve">   chestnuts    </w:t>
      </w:r>
      <w:r>
        <w:t xml:space="preserve">   charity    </w:t>
      </w:r>
      <w:r>
        <w:t xml:space="preserve">   celebration    </w:t>
      </w:r>
      <w:r>
        <w:t xml:space="preserve">   caroler    </w:t>
      </w:r>
      <w:r>
        <w:t xml:space="preserve">   card    </w:t>
      </w:r>
      <w:r>
        <w:t xml:space="preserve">   candy    </w:t>
      </w:r>
      <w:r>
        <w:t xml:space="preserve">   candle    </w:t>
      </w:r>
      <w:r>
        <w:t xml:space="preserve">   box    </w:t>
      </w:r>
      <w:r>
        <w:t xml:space="preserve">   bow    </w:t>
      </w:r>
      <w:r>
        <w:t xml:space="preserve">   bough    </w:t>
      </w:r>
      <w:r>
        <w:t xml:space="preserve">   angel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2021-10-11T03:52:26Z</dcterms:created>
  <dcterms:modified xsi:type="dcterms:W3CDTF">2021-10-11T03:52:26Z</dcterms:modified>
</cp:coreProperties>
</file>