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Elves    </w:t>
      </w:r>
      <w:r>
        <w:t xml:space="preserve">   Rudolph    </w:t>
      </w:r>
      <w:r>
        <w:t xml:space="preserve">   Scrooge    </w:t>
      </w:r>
      <w:r>
        <w:t xml:space="preserve">   Presents    </w:t>
      </w:r>
      <w:r>
        <w:t xml:space="preserve">   Joy    </w:t>
      </w:r>
      <w:r>
        <w:t xml:space="preserve">   Christmas    </w:t>
      </w:r>
      <w:r>
        <w:t xml:space="preserve">   wreath    </w:t>
      </w:r>
      <w:r>
        <w:t xml:space="preserve">   tinsel    </w:t>
      </w:r>
      <w:r>
        <w:t xml:space="preserve">   Eggnog    </w:t>
      </w:r>
      <w:r>
        <w:t xml:space="preserve">   Stockings    </w:t>
      </w:r>
      <w:r>
        <w:t xml:space="preserve">   Frosty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2021-10-11T03:52:29Z</dcterms:created>
  <dcterms:modified xsi:type="dcterms:W3CDTF">2021-10-11T03:52:29Z</dcterms:modified>
</cp:coreProperties>
</file>