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Chimney    </w:t>
      </w:r>
      <w:r>
        <w:t xml:space="preserve">   Chestnuts    </w:t>
      </w:r>
      <w:r>
        <w:t xml:space="preserve">   Candy Cane    </w:t>
      </w:r>
      <w:r>
        <w:t xml:space="preserve">   Bethlehem    </w:t>
      </w:r>
      <w:r>
        <w:t xml:space="preserve">   angels    </w:t>
      </w:r>
      <w:r>
        <w:t xml:space="preserve">   bells    </w:t>
      </w:r>
      <w:r>
        <w:t xml:space="preserve">   wreath    </w:t>
      </w:r>
      <w:r>
        <w:t xml:space="preserve">   yuletide    </w:t>
      </w:r>
      <w:r>
        <w:t xml:space="preserve">   mistletoe    </w:t>
      </w:r>
      <w:r>
        <w:t xml:space="preserve">   holiday    </w:t>
      </w:r>
      <w:r>
        <w:t xml:space="preserve">   sled    </w:t>
      </w:r>
      <w:r>
        <w:t xml:space="preserve">   rudolph    </w:t>
      </w:r>
      <w:r>
        <w:t xml:space="preserve">   sleigh    </w:t>
      </w:r>
      <w:r>
        <w:t xml:space="preserve">   elves    </w:t>
      </w:r>
      <w:r>
        <w:t xml:space="preserve">   gifts    </w:t>
      </w:r>
      <w:r>
        <w:t xml:space="preserve">   holly    </w:t>
      </w:r>
      <w:r>
        <w:t xml:space="preserve">   presents    </w:t>
      </w:r>
      <w:r>
        <w:t xml:space="preserve">   snow    </w:t>
      </w:r>
      <w:r>
        <w:t xml:space="preserve">   santa    </w:t>
      </w:r>
      <w:r>
        <w:t xml:space="preserve">   reindeer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2021-10-11T03:52:39Z</dcterms:created>
  <dcterms:modified xsi:type="dcterms:W3CDTF">2021-10-11T03:52:39Z</dcterms:modified>
</cp:coreProperties>
</file>