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Goodwill    </w:t>
      </w:r>
      <w:r>
        <w:t xml:space="preserve">   Reindeer    </w:t>
      </w:r>
      <w:r>
        <w:t xml:space="preserve">   Rudolph    </w:t>
      </w:r>
      <w:r>
        <w:t xml:space="preserve">   Tree    </w:t>
      </w:r>
      <w:r>
        <w:t xml:space="preserve">   Toys    </w:t>
      </w:r>
      <w:r>
        <w:t xml:space="preserve">   Snowman    </w:t>
      </w:r>
      <w:r>
        <w:t xml:space="preserve">   Religious    </w:t>
      </w:r>
      <w:r>
        <w:t xml:space="preserve">   Presents    </w:t>
      </w:r>
      <w:r>
        <w:t xml:space="preserve">   Peace    </w:t>
      </w:r>
      <w:r>
        <w:t xml:space="preserve">   Ornaments    </w:t>
      </w:r>
      <w:r>
        <w:t xml:space="preserve">   Noel    </w:t>
      </w:r>
      <w:r>
        <w:t xml:space="preserve">   Night    </w:t>
      </w:r>
      <w:r>
        <w:t xml:space="preserve">   Music    </w:t>
      </w:r>
      <w:r>
        <w:t xml:space="preserve">   Merry    </w:t>
      </w:r>
      <w:r>
        <w:t xml:space="preserve">   Love    </w:t>
      </w:r>
      <w:r>
        <w:t xml:space="preserve">   Lights    </w:t>
      </w:r>
      <w:r>
        <w:t xml:space="preserve">   Joy    </w:t>
      </w:r>
      <w:r>
        <w:t xml:space="preserve">   Jingle    </w:t>
      </w:r>
      <w:r>
        <w:t xml:space="preserve">   Holy    </w:t>
      </w:r>
      <w:r>
        <w:t xml:space="preserve">   Holiday    </w:t>
      </w:r>
      <w:r>
        <w:t xml:space="preserve">   Frosty    </w:t>
      </w:r>
      <w:r>
        <w:t xml:space="preserve">   Family    </w:t>
      </w:r>
      <w:r>
        <w:t xml:space="preserve">   Dinner    </w:t>
      </w:r>
      <w:r>
        <w:t xml:space="preserve">   Decorations    </w:t>
      </w:r>
      <w:r>
        <w:t xml:space="preserve">   December    </w:t>
      </w:r>
      <w:r>
        <w:t xml:space="preserve">   Christmas    </w:t>
      </w:r>
      <w:r>
        <w:t xml:space="preserve">   Children    </w:t>
      </w:r>
      <w:r>
        <w:t xml:space="preserve">   Caroling    </w:t>
      </w:r>
      <w:r>
        <w:t xml:space="preserve">   Blessings    </w:t>
      </w:r>
      <w:r>
        <w:t xml:space="preserve">   Bethlehem    </w:t>
      </w:r>
      <w:r>
        <w:t xml:space="preserve">   Antlers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2021-10-11T03:50:48Z</dcterms:created>
  <dcterms:modified xsi:type="dcterms:W3CDTF">2021-10-11T03:50:48Z</dcterms:modified>
</cp:coreProperties>
</file>