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candycane    </w:t>
      </w:r>
      <w:r>
        <w:t xml:space="preserve">   fruitcake    </w:t>
      </w:r>
      <w:r>
        <w:t xml:space="preserve">   presents    </w:t>
      </w:r>
      <w:r>
        <w:t xml:space="preserve">   sleigh    </w:t>
      </w:r>
      <w:r>
        <w:t xml:space="preserve">   northpole    </w:t>
      </w:r>
      <w:r>
        <w:t xml:space="preserve">   elf    </w:t>
      </w:r>
      <w:r>
        <w:t xml:space="preserve">   reindeer    </w:t>
      </w:r>
      <w:r>
        <w:t xml:space="preserve">   snowflakes    </w:t>
      </w:r>
      <w:r>
        <w:t xml:space="preserve">   bethlehem    </w:t>
      </w:r>
      <w:r>
        <w:t xml:space="preserve">   carols    </w:t>
      </w:r>
      <w:r>
        <w:t xml:space="preserve">   bells    </w:t>
      </w:r>
      <w:r>
        <w:t xml:space="preserve">   jolly    </w:t>
      </w:r>
      <w:r>
        <w:t xml:space="preserve">   holly    </w:t>
      </w:r>
      <w:r>
        <w:t xml:space="preserve">   joy    </w:t>
      </w:r>
      <w:r>
        <w:t xml:space="preserve">   manger    </w:t>
      </w:r>
      <w:r>
        <w:t xml:space="preserve">   lights    </w:t>
      </w:r>
      <w:r>
        <w:t xml:space="preserve">   Trees    </w:t>
      </w:r>
      <w:r>
        <w:t xml:space="preserve">   Baby    </w:t>
      </w:r>
      <w:r>
        <w:t xml:space="preserve">   Santa Claus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2021-10-11T03:50:50Z</dcterms:created>
  <dcterms:modified xsi:type="dcterms:W3CDTF">2021-10-11T03:50:50Z</dcterms:modified>
</cp:coreProperties>
</file>