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bay    </w:t>
      </w:r>
      <w:r>
        <w:t xml:space="preserve">   swaddling    </w:t>
      </w:r>
      <w:r>
        <w:t xml:space="preserve">   king    </w:t>
      </w:r>
      <w:r>
        <w:t xml:space="preserve">   carols    </w:t>
      </w:r>
      <w:r>
        <w:t xml:space="preserve">   cookies    </w:t>
      </w:r>
      <w:r>
        <w:t xml:space="preserve">   tree    </w:t>
      </w:r>
      <w:r>
        <w:t xml:space="preserve">   stocking    </w:t>
      </w:r>
      <w:r>
        <w:t xml:space="preserve">   gifts    </w:t>
      </w:r>
      <w:r>
        <w:t xml:space="preserve">   decorations    </w:t>
      </w:r>
      <w:r>
        <w:t xml:space="preserve">   ornaments    </w:t>
      </w:r>
      <w:r>
        <w:t xml:space="preserve">   jesus    </w:t>
      </w:r>
      <w:r>
        <w:t xml:space="preserve">   nazareth    </w:t>
      </w:r>
      <w:r>
        <w:t xml:space="preserve">   bethlehem    </w:t>
      </w:r>
      <w:r>
        <w:t xml:space="preserve">   manger    </w:t>
      </w:r>
      <w:r>
        <w:t xml:space="preserve">   joyful     </w:t>
      </w:r>
      <w:r>
        <w:t xml:space="preserve">   donkey    </w:t>
      </w:r>
      <w:r>
        <w:t xml:space="preserve">   star    </w:t>
      </w:r>
      <w:r>
        <w:t xml:space="preserve">   mary    </w:t>
      </w:r>
      <w:r>
        <w:t xml:space="preserve">   Joseph    </w:t>
      </w:r>
      <w:r>
        <w:t xml:space="preserve">   wisemen    </w:t>
      </w:r>
      <w:r>
        <w:t xml:space="preserve">   shepherds    </w:t>
      </w:r>
      <w:r>
        <w:t xml:space="preserve">   angels    </w:t>
      </w:r>
      <w:r>
        <w:t xml:space="preserve">   nativity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2021-10-11T03:50:59Z</dcterms:created>
  <dcterms:modified xsi:type="dcterms:W3CDTF">2021-10-11T03:50:59Z</dcterms:modified>
</cp:coreProperties>
</file>