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Swaddlingcloth    </w:t>
      </w:r>
      <w:r>
        <w:t xml:space="preserve">   Angels    </w:t>
      </w:r>
      <w:r>
        <w:t xml:space="preserve">   Baby    </w:t>
      </w:r>
      <w:r>
        <w:t xml:space="preserve">   Gift    </w:t>
      </w:r>
      <w:r>
        <w:t xml:space="preserve">   Joy    </w:t>
      </w:r>
      <w:r>
        <w:t xml:space="preserve">   Christmas    </w:t>
      </w:r>
      <w:r>
        <w:t xml:space="preserve">   Peace    </w:t>
      </w:r>
      <w:r>
        <w:t xml:space="preserve">   Savior    </w:t>
      </w:r>
      <w:r>
        <w:t xml:space="preserve">   Goodnews    </w:t>
      </w:r>
      <w:r>
        <w:t xml:space="preserve">   Gloria    </w:t>
      </w:r>
      <w:r>
        <w:t xml:space="preserve">   Birth    </w:t>
      </w:r>
      <w:r>
        <w:t xml:space="preserve">   Candycane    </w:t>
      </w:r>
      <w:r>
        <w:t xml:space="preserve">   Gabriel    </w:t>
      </w:r>
      <w:r>
        <w:t xml:space="preserve">   Donkey    </w:t>
      </w:r>
      <w:r>
        <w:t xml:space="preserve">   Bethlehem    </w:t>
      </w:r>
      <w:r>
        <w:t xml:space="preserve">   Silentnight    </w:t>
      </w:r>
      <w:r>
        <w:t xml:space="preserve">   Stable    </w:t>
      </w:r>
      <w:r>
        <w:t xml:space="preserve">   Animals     </w:t>
      </w:r>
      <w:r>
        <w:t xml:space="preserve">   Star    </w:t>
      </w:r>
      <w:r>
        <w:t xml:space="preserve">   Shepherds    </w:t>
      </w:r>
      <w:r>
        <w:t xml:space="preserve">   Wisemen    </w:t>
      </w:r>
      <w:r>
        <w:t xml:space="preserve">   Joseph    </w:t>
      </w:r>
      <w:r>
        <w:t xml:space="preserve">   Mary    </w:t>
      </w:r>
      <w:r>
        <w:t xml:space="preserve">   Manger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2021-10-11T03:51:02Z</dcterms:created>
  <dcterms:modified xsi:type="dcterms:W3CDTF">2021-10-11T03:51:02Z</dcterms:modified>
</cp:coreProperties>
</file>