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holly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mary    </w:t>
      </w:r>
      <w:r>
        <w:t xml:space="preserve">   reindeer    </w:t>
      </w:r>
      <w:r>
        <w:t xml:space="preserve">   snowman    </w:t>
      </w:r>
      <w:r>
        <w:t xml:space="preserve">   Santa    </w:t>
      </w:r>
      <w:r>
        <w:t xml:space="preserve">   nativity     </w:t>
      </w:r>
      <w:r>
        <w:t xml:space="preserve">   Bethlehem    </w:t>
      </w:r>
      <w:r>
        <w:t xml:space="preserve">   star    </w:t>
      </w:r>
      <w:r>
        <w:t xml:space="preserve">   tree    </w:t>
      </w:r>
      <w:r>
        <w:t xml:space="preserve">   kings    </w:t>
      </w:r>
      <w:r>
        <w:t xml:space="preserve">   Jesus    </w:t>
      </w:r>
      <w:r>
        <w:t xml:space="preserve">   candy cane    </w:t>
      </w:r>
      <w:r>
        <w:t xml:space="preserve">   wreath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2021-10-11T03:51:05Z</dcterms:created>
  <dcterms:modified xsi:type="dcterms:W3CDTF">2021-10-11T03:51:05Z</dcterms:modified>
</cp:coreProperties>
</file>