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Frosty the Snowman    </w:t>
      </w:r>
      <w:r>
        <w:t xml:space="preserve">   Milk     </w:t>
      </w:r>
      <w:r>
        <w:t xml:space="preserve">   Cookies    </w:t>
      </w:r>
      <w:r>
        <w:t xml:space="preserve">    Dancer    </w:t>
      </w:r>
      <w:r>
        <w:t xml:space="preserve">    Cupid    </w:t>
      </w:r>
      <w:r>
        <w:t xml:space="preserve">    Comet    </w:t>
      </w:r>
      <w:r>
        <w:t xml:space="preserve">    Vixen    </w:t>
      </w:r>
      <w:r>
        <w:t xml:space="preserve">   Dasher    </w:t>
      </w:r>
      <w:r>
        <w:t xml:space="preserve">    Blitzen    </w:t>
      </w:r>
      <w:r>
        <w:t xml:space="preserve">   Donner    </w:t>
      </w:r>
      <w:r>
        <w:t xml:space="preserve">   Prancer    </w:t>
      </w:r>
      <w:r>
        <w:t xml:space="preserve">   Rudolph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2021-10-11T03:51:07Z</dcterms:created>
  <dcterms:modified xsi:type="dcterms:W3CDTF">2021-10-11T03:51:07Z</dcterms:modified>
</cp:coreProperties>
</file>