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Blitzen    </w:t>
      </w:r>
      <w:r>
        <w:t xml:space="preserve">   Candles    </w:t>
      </w:r>
      <w:r>
        <w:t xml:space="preserve">   Candy Canes    </w:t>
      </w:r>
      <w:r>
        <w:t xml:space="preserve">   Celebrate    </w:t>
      </w:r>
      <w:r>
        <w:t xml:space="preserve">   Chimney    </w:t>
      </w:r>
      <w:r>
        <w:t xml:space="preserve">   Christmas Tree    </w:t>
      </w:r>
      <w:r>
        <w:t xml:space="preserve">   Comet    </w:t>
      </w:r>
      <w:r>
        <w:t xml:space="preserve">   Cupid    </w:t>
      </w:r>
      <w:r>
        <w:t xml:space="preserve">   Elves    </w:t>
      </w:r>
      <w:r>
        <w:t xml:space="preserve">   Frosty    </w:t>
      </w:r>
      <w:r>
        <w:t xml:space="preserve">   Ham    </w:t>
      </w:r>
      <w:r>
        <w:t xml:space="preserve">   Holiday    </w:t>
      </w:r>
      <w:r>
        <w:t xml:space="preserve">   Merry    </w:t>
      </w:r>
      <w:r>
        <w:t xml:space="preserve">   Mistletoe    </w:t>
      </w:r>
      <w:r>
        <w:t xml:space="preserve">   North Pole    </w:t>
      </w:r>
      <w:r>
        <w:t xml:space="preserve">   Party    </w:t>
      </w:r>
      <w:r>
        <w:t xml:space="preserve">   Pointsettia    </w:t>
      </w:r>
      <w:r>
        <w:t xml:space="preserve">   Prancer    </w:t>
      </w:r>
      <w:r>
        <w:t xml:space="preserve">   Reindeer    </w:t>
      </w:r>
      <w:r>
        <w:t xml:space="preserve">   Rudolph    </w:t>
      </w:r>
      <w:r>
        <w:t xml:space="preserve">   Santa Claus    </w:t>
      </w:r>
      <w:r>
        <w:t xml:space="preserve">   Sled    </w:t>
      </w:r>
      <w:r>
        <w:t xml:space="preserve">   Sleigh    </w:t>
      </w:r>
      <w:r>
        <w:t xml:space="preserve">   Sleigh Bells    </w:t>
      </w:r>
      <w:r>
        <w:t xml:space="preserve">   Stockings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2021-10-11T03:51:09Z</dcterms:created>
  <dcterms:modified xsi:type="dcterms:W3CDTF">2021-10-11T03:51:09Z</dcterms:modified>
</cp:coreProperties>
</file>