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Mrs Claus    </w:t>
      </w:r>
      <w:r>
        <w:t xml:space="preserve">   Santa    </w:t>
      </w:r>
      <w:r>
        <w:t xml:space="preserve">   Milk    </w:t>
      </w:r>
      <w:r>
        <w:t xml:space="preserve">   Cookies    </w:t>
      </w:r>
      <w:r>
        <w:t xml:space="preserve">   Gifts    </w:t>
      </w:r>
      <w:r>
        <w:t xml:space="preserve">   Reindeer    </w:t>
      </w:r>
      <w:r>
        <w:t xml:space="preserve">   Bells    </w:t>
      </w:r>
      <w:r>
        <w:t xml:space="preserve">   Sleigh     </w:t>
      </w:r>
      <w:r>
        <w:t xml:space="preserve">   Stocking 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Christmas!!!</dc:title>
  <dcterms:created xsi:type="dcterms:W3CDTF">2021-10-11T03:58:57Z</dcterms:created>
  <dcterms:modified xsi:type="dcterms:W3CDTF">2021-10-11T03:58:57Z</dcterms:modified>
</cp:coreProperties>
</file>