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comet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vixen    </w:t>
      </w:r>
      <w:r>
        <w:t xml:space="preserve">   rudolph    </w:t>
      </w:r>
      <w:r>
        <w:t xml:space="preserve">   stockings    </w:t>
      </w:r>
      <w:r>
        <w:t xml:space="preserve">   ho ho ho    </w:t>
      </w:r>
      <w:r>
        <w:t xml:space="preserve">   coco    </w:t>
      </w:r>
      <w:r>
        <w:t xml:space="preserve">   carols    </w:t>
      </w:r>
      <w:r>
        <w:t xml:space="preserve">   mistletoe    </w:t>
      </w:r>
      <w:r>
        <w:t xml:space="preserve">   grinch    </w:t>
      </w:r>
      <w:r>
        <w:t xml:space="preserve">   jingle    </w:t>
      </w:r>
      <w:r>
        <w:t xml:space="preserve">   christmas eve    </w:t>
      </w:r>
      <w:r>
        <w:t xml:space="preserve">   winter    </w:t>
      </w:r>
      <w:r>
        <w:t xml:space="preserve">   bells    </w:t>
      </w:r>
      <w:r>
        <w:t xml:space="preserve">   christmas    </w:t>
      </w:r>
      <w:r>
        <w:t xml:space="preserve">   cookies    </w:t>
      </w:r>
      <w:r>
        <w:t xml:space="preserve">   December    </w:t>
      </w:r>
      <w:r>
        <w:t xml:space="preserve">   elves    </w:t>
      </w:r>
      <w:r>
        <w:t xml:space="preserve">   gifts    </w:t>
      </w:r>
      <w:r>
        <w:t xml:space="preserve">   green    </w:t>
      </w:r>
      <w:r>
        <w:t xml:space="preserve">   jolly    </w:t>
      </w:r>
      <w:r>
        <w:t xml:space="preserve">   milk    </w:t>
      </w:r>
      <w:r>
        <w:t xml:space="preserve">   noel    </w:t>
      </w:r>
      <w:r>
        <w:t xml:space="preserve">   pine tree    </w:t>
      </w:r>
      <w:r>
        <w:t xml:space="preserve">   red    </w:t>
      </w:r>
      <w:r>
        <w:t xml:space="preserve">   reindeer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snowflake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2021-10-11T03:51:11Z</dcterms:created>
  <dcterms:modified xsi:type="dcterms:W3CDTF">2021-10-11T03:51:11Z</dcterms:modified>
</cp:coreProperties>
</file>