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Jesus    </w:t>
      </w:r>
      <w:r>
        <w:t xml:space="preserve">   Family    </w:t>
      </w:r>
      <w:r>
        <w:t xml:space="preserve">   Gifts    </w:t>
      </w:r>
      <w:r>
        <w:t xml:space="preserve">   Presents    </w:t>
      </w:r>
      <w:r>
        <w:t xml:space="preserve">   Stockings    </w:t>
      </w:r>
      <w:r>
        <w:t xml:space="preserve">   Santa    </w:t>
      </w:r>
      <w:r>
        <w:t xml:space="preserve">   New Year    </w:t>
      </w:r>
      <w:r>
        <w:t xml:space="preserve">   Holidays    </w:t>
      </w:r>
      <w:r>
        <w:t xml:space="preserve">   Happy    </w:t>
      </w:r>
      <w:r>
        <w:t xml:space="preserve">   Christmas    </w:t>
      </w:r>
      <w:r>
        <w:t xml:space="preserve">   Merry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2021-10-11T03:51:14Z</dcterms:created>
  <dcterms:modified xsi:type="dcterms:W3CDTF">2021-10-11T03:51:14Z</dcterms:modified>
</cp:coreProperties>
</file>