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Toys    </w:t>
      </w:r>
      <w:r>
        <w:t xml:space="preserve">   Candy    </w:t>
      </w:r>
      <w:r>
        <w:t xml:space="preserve">   Ornament    </w:t>
      </w:r>
      <w:r>
        <w:t xml:space="preserve">   Stocking    </w:t>
      </w:r>
      <w:r>
        <w:t xml:space="preserve">   Snowman    </w:t>
      </w:r>
      <w:r>
        <w:t xml:space="preserve">   Manger    </w:t>
      </w:r>
      <w:r>
        <w:t xml:space="preserve">   Jesus    </w:t>
      </w:r>
      <w:r>
        <w:t xml:space="preserve">   Star    </w:t>
      </w:r>
      <w:r>
        <w:t xml:space="preserve">   Presents    </w:t>
      </w:r>
      <w:r>
        <w:t xml:space="preserve">   Santa    </w:t>
      </w:r>
      <w:r>
        <w:t xml:space="preserve">   Tree    </w:t>
      </w:r>
      <w:r>
        <w:t xml:space="preserve">   Christmas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2021-10-11T03:51:24Z</dcterms:created>
  <dcterms:modified xsi:type="dcterms:W3CDTF">2021-10-11T03:51:24Z</dcterms:modified>
</cp:coreProperties>
</file>