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sleigh    </w:t>
      </w:r>
      <w:r>
        <w:t xml:space="preserve">   frosty    </w:t>
      </w:r>
      <w:r>
        <w:t xml:space="preserve">   rudolph    </w:t>
      </w:r>
      <w:r>
        <w:t xml:space="preserve">   angel    </w:t>
      </w:r>
      <w:r>
        <w:t xml:space="preserve">   green    </w:t>
      </w:r>
      <w:r>
        <w:t xml:space="preserve">   red    </w:t>
      </w:r>
      <w:r>
        <w:t xml:space="preserve">   candycane    </w:t>
      </w:r>
      <w:r>
        <w:t xml:space="preserve">   stockings    </w:t>
      </w:r>
      <w:r>
        <w:t xml:space="preserve">   noel    </w:t>
      </w:r>
      <w:r>
        <w:t xml:space="preserve">   ornaments    </w:t>
      </w:r>
      <w:r>
        <w:t xml:space="preserve">   eggnog    </w:t>
      </w:r>
      <w:r>
        <w:t xml:space="preserve">   carols    </w:t>
      </w:r>
      <w:r>
        <w:t xml:space="preserve">   presents    </w:t>
      </w:r>
      <w:r>
        <w:t xml:space="preserve">   chistmastree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2021-10-11T03:51:29Z</dcterms:created>
  <dcterms:modified xsi:type="dcterms:W3CDTF">2021-10-11T03:51:29Z</dcterms:modified>
</cp:coreProperties>
</file>