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star    </w:t>
      </w:r>
      <w:r>
        <w:t xml:space="preserve">   myrrh    </w:t>
      </w:r>
      <w:r>
        <w:t xml:space="preserve">   moses    </w:t>
      </w:r>
      <w:r>
        <w:t xml:space="preserve">   mary    </w:t>
      </w:r>
      <w:r>
        <w:t xml:space="preserve">   king    </w:t>
      </w:r>
      <w:r>
        <w:t xml:space="preserve">   joseph    </w:t>
      </w:r>
      <w:r>
        <w:t xml:space="preserve">   jesus    </w:t>
      </w:r>
      <w:r>
        <w:t xml:space="preserve">   herod    </w:t>
      </w:r>
      <w:r>
        <w:t xml:space="preserve">   gold    </w:t>
      </w:r>
      <w:r>
        <w:t xml:space="preserve">   gabriel    </w:t>
      </w:r>
      <w:r>
        <w:t xml:space="preserve">   frankincense    </w:t>
      </w:r>
      <w:r>
        <w:t xml:space="preserve">   family    </w:t>
      </w:r>
      <w:r>
        <w:t xml:space="preserve">   emperor    </w:t>
      </w:r>
      <w:r>
        <w:t xml:space="preserve">   christmas    </w:t>
      </w:r>
      <w:r>
        <w:t xml:space="preserve">   christ    </w:t>
      </w:r>
      <w:r>
        <w:t xml:space="preserve">   birthday    </w:t>
      </w:r>
      <w:r>
        <w:t xml:space="preserve">   bethlehem    </w:t>
      </w:r>
      <w:r>
        <w:t xml:space="preserve">   baby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2021-10-11T03:53:22Z</dcterms:created>
  <dcterms:modified xsi:type="dcterms:W3CDTF">2021-10-11T03:53:22Z</dcterms:modified>
</cp:coreProperties>
</file>