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benvolence    </w:t>
      </w:r>
      <w:r>
        <w:t xml:space="preserve">   aspiration    </w:t>
      </w:r>
      <w:r>
        <w:t xml:space="preserve">   garret    </w:t>
      </w:r>
      <w:r>
        <w:t xml:space="preserve">   laden    </w:t>
      </w:r>
      <w:r>
        <w:t xml:space="preserve">   caustic    </w:t>
      </w:r>
      <w:r>
        <w:t xml:space="preserve">   reclamation    </w:t>
      </w:r>
      <w:r>
        <w:t xml:space="preserve">   unhallowed    </w:t>
      </w:r>
      <w:r>
        <w:t xml:space="preserve">   pillaged    </w:t>
      </w:r>
      <w:r>
        <w:t xml:space="preserve">   implore    </w:t>
      </w:r>
      <w:r>
        <w:t xml:space="preserve">   deftly    </w:t>
      </w:r>
      <w:r>
        <w:t xml:space="preserve">   solitude    </w:t>
      </w:r>
      <w:r>
        <w:t xml:space="preserve">   latent    </w:t>
      </w:r>
      <w:r>
        <w:t xml:space="preserve">   dirge    </w:t>
      </w:r>
      <w:r>
        <w:t xml:space="preserve">   resolute    </w:t>
      </w:r>
      <w:r>
        <w:t xml:space="preserve">   morose    </w:t>
      </w:r>
      <w:r>
        <w:t xml:space="preserve">   brigands    </w:t>
      </w:r>
      <w:r>
        <w:t xml:space="preserve">   entreaty    </w:t>
      </w:r>
      <w:r>
        <w:t xml:space="preserve">   capacious    </w:t>
      </w:r>
      <w:r>
        <w:t xml:space="preserve">   trifle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</dc:title>
  <dcterms:created xsi:type="dcterms:W3CDTF">2021-10-11T03:55:18Z</dcterms:created>
  <dcterms:modified xsi:type="dcterms:W3CDTF">2021-10-11T03:55:18Z</dcterms:modified>
</cp:coreProperties>
</file>