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bless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Santa's holiday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will it 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so 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Songs that are around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is split in to 5 ??</w:t>
            </w:r>
          </w:p>
        </w:tc>
      </w:tr>
    </w:tbl>
    <w:p>
      <w:pPr>
        <w:pStyle w:val="WordBankMedium"/>
      </w:pPr>
      <w:r>
        <w:t xml:space="preserve">   Money     </w:t>
      </w:r>
      <w:r>
        <w:t xml:space="preserve">   Past    </w:t>
      </w:r>
      <w:r>
        <w:t xml:space="preserve">   Present     </w:t>
      </w:r>
      <w:r>
        <w:t xml:space="preserve">   Future     </w:t>
      </w:r>
      <w:r>
        <w:t xml:space="preserve">   Christmas     </w:t>
      </w:r>
      <w:r>
        <w:t xml:space="preserve">   Carol     </w:t>
      </w:r>
      <w:r>
        <w:t xml:space="preserve">   Stave     </w:t>
      </w:r>
      <w:r>
        <w:t xml:space="preserve">   Tiny tim     </w:t>
      </w:r>
      <w:r>
        <w:t xml:space="preserve">   Every one     </w:t>
      </w:r>
      <w:r>
        <w:t xml:space="preserve">   Scrooge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2021-10-11T03:55:22Z</dcterms:created>
  <dcterms:modified xsi:type="dcterms:W3CDTF">2021-10-11T03:55:22Z</dcterms:modified>
</cp:coreProperties>
</file>