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Martha    </w:t>
      </w:r>
      <w:r>
        <w:t xml:space="preserve">   Fezziwig    </w:t>
      </w:r>
      <w:r>
        <w:t xml:space="preserve">   Bob Cratchit    </w:t>
      </w:r>
      <w:r>
        <w:t xml:space="preserve">   novella    </w:t>
      </w:r>
      <w:r>
        <w:t xml:space="preserve">   ebenezer    </w:t>
      </w:r>
      <w:r>
        <w:t xml:space="preserve">   merry    </w:t>
      </w:r>
      <w:r>
        <w:t xml:space="preserve">   humbug    </w:t>
      </w:r>
      <w:r>
        <w:t xml:space="preserve">   carol    </w:t>
      </w:r>
      <w:r>
        <w:t xml:space="preserve">   gothic    </w:t>
      </w:r>
      <w:r>
        <w:t xml:space="preserve">   lonely    </w:t>
      </w:r>
      <w:r>
        <w:t xml:space="preserve">   future    </w:t>
      </w:r>
      <w:r>
        <w:t xml:space="preserve">   present    </w:t>
      </w:r>
      <w:r>
        <w:t xml:space="preserve">   Past    </w:t>
      </w:r>
      <w:r>
        <w:t xml:space="preserve">   Ghost    </w:t>
      </w:r>
      <w:r>
        <w:t xml:space="preserve">   Christmas    </w:t>
      </w:r>
      <w:r>
        <w:t xml:space="preserve">   Scrooge    </w:t>
      </w:r>
      <w:r>
        <w:t xml:space="preserve">   Marley    </w:t>
      </w:r>
      <w:r>
        <w:t xml:space="preserve">   Dickens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</dc:title>
  <dcterms:created xsi:type="dcterms:W3CDTF">2021-10-11T03:54:30Z</dcterms:created>
  <dcterms:modified xsi:type="dcterms:W3CDTF">2021-10-11T03:54:30Z</dcterms:modified>
</cp:coreProperties>
</file>