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Grocery shop    </w:t>
      </w:r>
      <w:r>
        <w:t xml:space="preserve">   Little Tim    </w:t>
      </w:r>
      <w:r>
        <w:t xml:space="preserve">   Christmas carol    </w:t>
      </w:r>
      <w:r>
        <w:t xml:space="preserve">   Turkey    </w:t>
      </w:r>
      <w:r>
        <w:t xml:space="preserve">   Humbug    </w:t>
      </w:r>
      <w:r>
        <w:t xml:space="preserve">   Ghost Christmas future    </w:t>
      </w:r>
      <w:r>
        <w:t xml:space="preserve">   Ghost Christmas past    </w:t>
      </w:r>
      <w:r>
        <w:t xml:space="preserve">   Ghost Christmas presents    </w:t>
      </w:r>
      <w:r>
        <w:t xml:space="preserve">   Bob cratchit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2021-10-11T03:54:39Z</dcterms:created>
  <dcterms:modified xsi:type="dcterms:W3CDTF">2021-10-11T03:54:39Z</dcterms:modified>
</cp:coreProperties>
</file>