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carrol word scramble</w:t>
      </w:r>
    </w:p>
    <w:p>
      <w:pPr>
        <w:pStyle w:val="Questions"/>
      </w:pPr>
      <w:r>
        <w:t xml:space="preserve">1. ENTSLI NIHGT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TLTLEI DURMRME YBO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HTE TRSIF NOLE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LIEGNJ LLSBE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TNASA USACL SI GOCNIM TO NOTW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6. EBUL TASMCISRH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OYJ TO HET LRODW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ETHWI RHATISMCS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ABYB TSI LCOD OSTDEUI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ALL I NWTA ORF ICARSTMSH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11. O OHLY TGINH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OD OUY RAHE HWAT I ERHA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carrol word scramble</dc:title>
  <dcterms:created xsi:type="dcterms:W3CDTF">2021-10-11T03:55:28Z</dcterms:created>
  <dcterms:modified xsi:type="dcterms:W3CDTF">2021-10-11T03:55:28Z</dcterms:modified>
</cp:coreProperties>
</file>