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green    </w:t>
      </w:r>
      <w:r>
        <w:t xml:space="preserve">   candles    </w:t>
      </w:r>
      <w:r>
        <w:t xml:space="preserve">   saint nick    </w:t>
      </w:r>
      <w:r>
        <w:t xml:space="preserve">   manger    </w:t>
      </w:r>
      <w:r>
        <w:t xml:space="preserve">   ornaments    </w:t>
      </w:r>
      <w:r>
        <w:t xml:space="preserve">   advent    </w:t>
      </w:r>
      <w:r>
        <w:t xml:space="preserve">   mistletoe    </w:t>
      </w:r>
      <w:r>
        <w:t xml:space="preserve">   reindeer    </w:t>
      </w:r>
      <w:r>
        <w:t xml:space="preserve">   santa    </w:t>
      </w:r>
      <w:r>
        <w:t xml:space="preserve">   lights    </w:t>
      </w:r>
      <w:r>
        <w:t xml:space="preserve">   snowflake    </w:t>
      </w:r>
      <w:r>
        <w:t xml:space="preserve">   rudolph    </w:t>
      </w:r>
      <w:r>
        <w:t xml:space="preserve">   carols    </w:t>
      </w:r>
      <w:r>
        <w:t xml:space="preserve">   stockings    </w:t>
      </w:r>
      <w:r>
        <w:t xml:space="preserve">   Jesus    </w:t>
      </w:r>
      <w:r>
        <w:t xml:space="preserve">   presents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2021-10-11T03:50:59Z</dcterms:created>
  <dcterms:modified xsi:type="dcterms:W3CDTF">2021-10-11T03:50:59Z</dcterms:modified>
</cp:coreProperties>
</file>