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Caroling    </w:t>
      </w:r>
      <w:r>
        <w:t xml:space="preserve">   Cheer    </w:t>
      </w:r>
      <w:r>
        <w:t xml:space="preserve">   Children    </w:t>
      </w:r>
      <w:r>
        <w:t xml:space="preserve">   Cookies    </w:t>
      </w:r>
      <w:r>
        <w:t xml:space="preserve">   Creativity    </w:t>
      </w:r>
      <w:r>
        <w:t xml:space="preserve">   Eggnog    </w:t>
      </w:r>
      <w:r>
        <w:t xml:space="preserve">   Giving    </w:t>
      </w:r>
      <w:r>
        <w:t xml:space="preserve">   Hope    </w:t>
      </w:r>
      <w:r>
        <w:t xml:space="preserve">   Hot chocolate    </w:t>
      </w:r>
      <w:r>
        <w:t xml:space="preserve">   Hugs    </w:t>
      </w:r>
      <w:r>
        <w:t xml:space="preserve">   Jesus    </w:t>
      </w:r>
      <w:r>
        <w:t xml:space="preserve">   Kisses    </w:t>
      </w:r>
      <w:r>
        <w:t xml:space="preserve">   Lights    </w:t>
      </w:r>
      <w:r>
        <w:t xml:space="preserve">   Milk    </w:t>
      </w:r>
      <w:r>
        <w:t xml:space="preserve">   Pie    </w:t>
      </w:r>
      <w:r>
        <w:t xml:space="preserve">   Presents    </w:t>
      </w:r>
      <w:r>
        <w:t xml:space="preserve">   Santa    </w:t>
      </w:r>
      <w:r>
        <w:t xml:space="preserve">   Toys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cheer</dc:title>
  <dcterms:created xsi:type="dcterms:W3CDTF">2021-10-11T03:54:17Z</dcterms:created>
  <dcterms:modified xsi:type="dcterms:W3CDTF">2021-10-11T03:54:17Z</dcterms:modified>
</cp:coreProperties>
</file>