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chemistry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compound has a chemical formula C9H8O. Its degree of unsaturation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266 K is this compound's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14371-10-9 is this compound's ...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region 7–8 ppm in the proton NMR spectrum of this compound, there are four signals integrating to a total of six protons. One of these signals is a doublet with a coupling constant of 16 Hz. This indicates that one subunit of this molecule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biosynthesis of this compound begins with deamination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signals in the proton NMR spectrum of this compound is a doublet with a coupling constant of 16 Hz. This signal corresponds to a proton of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compound is also known as a corrosion inhibitor for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appearance of this compound is ... 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Upon reduction, this compound gives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compound gives flavor and odor to Glühwein. Its trivial name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compound can be prepared from benzaldehyde and another reagent. This reaction is called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IUPAC name of this compound is ... (without numbers and hyphens)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compound can undergo ... addition.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compound can be categorized as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Upon oxidation, this compound gives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signals in the proton NMR spectrum of this compound are a doublet of a doublet at 6.7 ppm with coupling constants of 16 and 10 Hz and a doublet at 9.5 ppm with a coupling constant of 10 Hz. This indicates that one subunit of this molecule is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chemistry puzzle</dc:title>
  <dcterms:created xsi:type="dcterms:W3CDTF">2021-10-11T03:55:01Z</dcterms:created>
  <dcterms:modified xsi:type="dcterms:W3CDTF">2021-10-11T03:55:01Z</dcterms:modified>
</cp:coreProperties>
</file>