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cracker jokes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snowmen have for breakfast?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 you get if you cross a bell with a skunk? (Jingle ______!)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delivers presents to baby sharks at Christmas? (Santa ____)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get when you cross a snowman with a vampire?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Miley Cyrus have at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beaver say to the Christmas tree? (Nice _______ you!)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motorbike does Santa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Santa's favourite singer? (_____ Presley)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 you get if you cross Santa with a duck? (A Christmas _______!)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Why are Christmas trees so bad at sewing? (They always drop their _____!)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Santa's little helpers learn at school? (The ___-abet!)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hides in the bakery at Christmas? (A mince ___)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cracker jokes</dc:title>
  <dcterms:created xsi:type="dcterms:W3CDTF">2021-10-11T03:55:31Z</dcterms:created>
  <dcterms:modified xsi:type="dcterms:W3CDTF">2021-10-11T03:55:31Z</dcterms:modified>
</cp:coreProperties>
</file>