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red    </w:t>
      </w:r>
      <w:r>
        <w:t xml:space="preserve">   reindeer    </w:t>
      </w:r>
      <w:r>
        <w:t xml:space="preserve">   elves    </w:t>
      </w:r>
      <w:r>
        <w:t xml:space="preserve">   Santa    </w:t>
      </w:r>
      <w:r>
        <w:t xml:space="preserve">   decorations    </w:t>
      </w:r>
      <w:r>
        <w:t xml:space="preserve">   Cracker    </w:t>
      </w:r>
      <w:r>
        <w:t xml:space="preserve">   Christmas tree    </w:t>
      </w:r>
      <w:r>
        <w:t xml:space="preserve">   Candy cane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 word search</dc:title>
  <dcterms:created xsi:type="dcterms:W3CDTF">2021-10-11T03:56:01Z</dcterms:created>
  <dcterms:modified xsi:type="dcterms:W3CDTF">2021-10-11T03:56:01Z</dcterms:modified>
</cp:coreProperties>
</file>