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crackers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CARD    </w:t>
      </w:r>
      <w:r>
        <w:t xml:space="preserve">   DOLL    </w:t>
      </w:r>
      <w:r>
        <w:t xml:space="preserve">   CAR    </w:t>
      </w:r>
      <w:r>
        <w:t xml:space="preserve">   CAKE    </w:t>
      </w:r>
      <w:r>
        <w:t xml:space="preserve">   ICE    </w:t>
      </w:r>
      <w:r>
        <w:t xml:space="preserve">   ELF    </w:t>
      </w:r>
      <w:r>
        <w:t xml:space="preserve">   GIFT    </w:t>
      </w:r>
      <w:r>
        <w:t xml:space="preserve">   SANTA    </w:t>
      </w:r>
      <w:r>
        <w:t xml:space="preserve">   SNOW    </w:t>
      </w:r>
      <w:r>
        <w:t xml:space="preserve">   TREE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crackers</dc:title>
  <dcterms:created xsi:type="dcterms:W3CDTF">2021-10-11T03:55:50Z</dcterms:created>
  <dcterms:modified xsi:type="dcterms:W3CDTF">2021-10-11T03:55:50Z</dcterms:modified>
</cp:coreProperties>
</file>