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reindeer does santa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believes in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you leave out for the reindeer?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santa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gave birth to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traditional Christmas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leave out for santa to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reindeer with the red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colours of Christmas?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make at Christmas to eat for dessert?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santas 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santas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famous Christmas carol?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green person that try's to steal Christmas?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wants to stop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are santas little helpers?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2021-10-11T03:54:41Z</dcterms:created>
  <dcterms:modified xsi:type="dcterms:W3CDTF">2021-10-11T03:54:41Z</dcterms:modified>
</cp:coreProperties>
</file>