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christmas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reindeer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sock that you hang by the fire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decorate with ornaments and garland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white,frozen rain that falls when it is cold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decorate your house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holiday celebrated on december 25th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you  get under the christmas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delivers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santa rides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building held together by icing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 and white striped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animals that pull santas sleigh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season that christmas falls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2021-10-11T03:54:47Z</dcterms:created>
  <dcterms:modified xsi:type="dcterms:W3CDTF">2021-10-11T03:54:47Z</dcterms:modified>
</cp:coreProperties>
</file>