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Elves</w:t>
            </w:r>
          </w:p>
        </w:tc>
      </w:tr>
    </w:tbl>
    <w:p>
      <w:pPr>
        <w:pStyle w:val="WordBankMedium"/>
      </w:pPr>
      <w:r>
        <w:t xml:space="preserve">   Décembre    </w:t>
      </w:r>
      <w:r>
        <w:t xml:space="preserve">   Noël    </w:t>
      </w:r>
      <w:r>
        <w:t xml:space="preserve">   Père Noël    </w:t>
      </w:r>
      <w:r>
        <w:t xml:space="preserve">   Présente    </w:t>
      </w:r>
      <w:r>
        <w:t xml:space="preserve">   Renne    </w:t>
      </w:r>
      <w:r>
        <w:t xml:space="preserve">   Famille    </w:t>
      </w:r>
      <w:r>
        <w:t xml:space="preserve">   Pôle nord    </w:t>
      </w:r>
      <w:r>
        <w:t xml:space="preserve">   Vacances    </w:t>
      </w:r>
      <w:r>
        <w:t xml:space="preserve">   Lutins    </w:t>
      </w:r>
      <w:r>
        <w:t xml:space="preserve">   Mme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2021-12-05T03:30:04Z</dcterms:created>
  <dcterms:modified xsi:type="dcterms:W3CDTF">2021-12-05T03:30:04Z</dcterms:modified>
</cp:coreProperties>
</file>