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Santa give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Santa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Santa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Who’s fat and gives 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a red nose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pulls fat snata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Santa’s slaves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Santa like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 HO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Santa fat or skinny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2021-10-11T03:55:24Z</dcterms:created>
  <dcterms:modified xsi:type="dcterms:W3CDTF">2021-10-11T03:55:24Z</dcterms:modified>
</cp:coreProperties>
</file>