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 is traditionally left out for the reindeer?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Presents are put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second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Jesus slept when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candles on an advent wreath?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is the 26th of December?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points does a snowflake traditionally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reindeer is most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animal did Mary ride to Bethlehem?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Shortened version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goes on top of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Circular ring associated with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made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tree used for Christmas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of year that Christmas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Traditional 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Present from the three kings to baby Jesus</w:t>
            </w:r>
          </w:p>
        </w:tc>
      </w:tr>
    </w:tbl>
    <w:p>
      <w:pPr>
        <w:pStyle w:val="WordBankMedium"/>
      </w:pPr>
      <w:r>
        <w:t xml:space="preserve">   Claus    </w:t>
      </w:r>
      <w:r>
        <w:t xml:space="preserve">   St. Stephen's Day    </w:t>
      </w:r>
      <w:r>
        <w:t xml:space="preserve">   Donkey    </w:t>
      </w:r>
      <w:r>
        <w:t xml:space="preserve">   Tinsel    </w:t>
      </w:r>
      <w:r>
        <w:t xml:space="preserve">   Star    </w:t>
      </w:r>
      <w:r>
        <w:t xml:space="preserve">   Carols    </w:t>
      </w:r>
      <w:r>
        <w:t xml:space="preserve">   Elves    </w:t>
      </w:r>
      <w:r>
        <w:t xml:space="preserve">   Fir    </w:t>
      </w:r>
      <w:r>
        <w:t xml:space="preserve">   Gold    </w:t>
      </w:r>
      <w:r>
        <w:t xml:space="preserve">   Manger    </w:t>
      </w:r>
      <w:r>
        <w:t xml:space="preserve">   Snowman    </w:t>
      </w:r>
      <w:r>
        <w:t xml:space="preserve">   Stockings    </w:t>
      </w:r>
      <w:r>
        <w:t xml:space="preserve">   Turkey    </w:t>
      </w:r>
      <w:r>
        <w:t xml:space="preserve">   Winter    </w:t>
      </w:r>
      <w:r>
        <w:t xml:space="preserve">   Wreath    </w:t>
      </w:r>
      <w:r>
        <w:t xml:space="preserve">   Xmas    </w:t>
      </w:r>
      <w:r>
        <w:t xml:space="preserve">   Six    </w:t>
      </w:r>
      <w:r>
        <w:t xml:space="preserve">   Carrots    </w:t>
      </w:r>
      <w:r>
        <w:t xml:space="preserve">   Four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2021-10-11T03:55:50Z</dcterms:created>
  <dcterms:modified xsi:type="dcterms:W3CDTF">2021-10-11T03:55:50Z</dcterms:modified>
</cp:coreProperties>
</file>