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pull the sleigh and prance around who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move around at night and prank you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love the heat that's where we where baked   what are 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born on Christmas day in Bethlehem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play us and enjoy us what are 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belly full of jelly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decorate us and leave me out on Christmas eave what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sugary fluffy white stuff in them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look white but my fur is actually clear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do me all over the world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go on your Christmas tree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mean and green my dog is so sniffy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help him make them and we are in a lot of movies who are we?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the cold but you dress me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warm you up after you come from out side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presents under me and decorations on me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give you energy and your whole family sits with me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brown and full of sugar who am I?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keep your hand warm and can be really pretty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kiss under me and I'm poisonous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await for me on Christmas eave what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 on you tree with the star and ornaments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round I and go on your door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put small presents in us and candy what are we?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2021-10-11T03:56:14Z</dcterms:created>
  <dcterms:modified xsi:type="dcterms:W3CDTF">2021-10-11T03:56:14Z</dcterms:modified>
</cp:coreProperties>
</file>