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angel who spoke to Mary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wise men followed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Gold, frankincense and ...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was no room at the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was Mary riding on?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Christ is our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Mary's husband's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Stars were _______________, shepherds dreaming...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King that wanted to hunt Jesus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Away in a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 puzzle</dc:title>
  <dcterms:created xsi:type="dcterms:W3CDTF">2021-10-11T03:56:19Z</dcterms:created>
  <dcterms:modified xsi:type="dcterms:W3CDTF">2021-10-11T03:56:19Z</dcterms:modified>
</cp:coreProperties>
</file>