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start of the new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big holiday in December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Lot of time to play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Nice treats to have on a hot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you swimq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perfect thing to put in your cold drink to make it cool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best place to go to swim in Durban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must wear this so you don't get sunburnt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Wear this so you dont get sunburtn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we do to cool down in the summer heat</w:t>
            </w:r>
          </w:p>
        </w:tc>
      </w:tr>
    </w:tbl>
    <w:p>
      <w:pPr>
        <w:pStyle w:val="WordBankMedium"/>
      </w:pPr>
      <w:r>
        <w:t xml:space="preserve">   Christmas    </w:t>
      </w:r>
      <w:r>
        <w:t xml:space="preserve">   Swim    </w:t>
      </w:r>
      <w:r>
        <w:t xml:space="preserve">   Ice cream    </w:t>
      </w:r>
      <w:r>
        <w:t xml:space="preserve">   Ice    </w:t>
      </w:r>
      <w:r>
        <w:t xml:space="preserve">   Sea    </w:t>
      </w:r>
      <w:r>
        <w:t xml:space="preserve">   New Years day    </w:t>
      </w:r>
      <w:r>
        <w:t xml:space="preserve">   hats    </w:t>
      </w:r>
      <w:r>
        <w:t xml:space="preserve">   friends    </w:t>
      </w:r>
      <w:r>
        <w:t xml:space="preserve">   sunscreen    </w:t>
      </w:r>
      <w:r>
        <w:t xml:space="preserve">   swimming pool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day</dc:title>
  <dcterms:created xsi:type="dcterms:W3CDTF">2021-10-11T03:56:00Z</dcterms:created>
  <dcterms:modified xsi:type="dcterms:W3CDTF">2021-10-11T03:56:00Z</dcterms:modified>
</cp:coreProperties>
</file>