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noisy    </w:t>
      </w:r>
      <w:r>
        <w:t xml:space="preserve">   joy    </w:t>
      </w:r>
      <w:r>
        <w:t xml:space="preserve">   appletizer    </w:t>
      </w:r>
      <w:r>
        <w:t xml:space="preserve">   icecream    </w:t>
      </w:r>
      <w:r>
        <w:t xml:space="preserve">   vegetables    </w:t>
      </w:r>
      <w:r>
        <w:t xml:space="preserve">   games    </w:t>
      </w:r>
      <w:r>
        <w:t xml:space="preserve">   drowsy    </w:t>
      </w:r>
      <w:r>
        <w:t xml:space="preserve">   paperhat    </w:t>
      </w:r>
      <w:r>
        <w:t xml:space="preserve">   family    </w:t>
      </w:r>
      <w:r>
        <w:t xml:space="preserve">   trifle    </w:t>
      </w:r>
      <w:r>
        <w:t xml:space="preserve">   pudding    </w:t>
      </w:r>
      <w:r>
        <w:t xml:space="preserve">   stuffing    </w:t>
      </w:r>
      <w:r>
        <w:t xml:space="preserve">   gammon    </w:t>
      </w:r>
      <w:r>
        <w:t xml:space="preserve">   rice    </w:t>
      </w:r>
      <w:r>
        <w:t xml:space="preserve">   crackers    </w:t>
      </w:r>
      <w:r>
        <w:t xml:space="preserve">   sweets    </w:t>
      </w:r>
      <w:r>
        <w:t xml:space="preserve">   gravy    </w:t>
      </w:r>
      <w:r>
        <w:t xml:space="preserve">   cranberry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dinner</dc:title>
  <dcterms:created xsi:type="dcterms:W3CDTF">2021-10-11T03:55:38Z</dcterms:created>
  <dcterms:modified xsi:type="dcterms:W3CDTF">2021-10-11T03:55:38Z</dcterms:modified>
</cp:coreProperties>
</file>