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dog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jinglebells    </w:t>
      </w:r>
      <w:r>
        <w:t xml:space="preserve">   sleigh    </w:t>
      </w:r>
      <w:r>
        <w:t xml:space="preserve">   snowballs    </w:t>
      </w:r>
      <w:r>
        <w:t xml:space="preserve">   christmasbunny    </w:t>
      </w:r>
      <w:r>
        <w:t xml:space="preserve">   christmastale    </w:t>
      </w:r>
      <w:r>
        <w:t xml:space="preserve">   twelvedogs    </w:t>
      </w:r>
      <w:r>
        <w:t xml:space="preserve">   santabuddies    </w:t>
      </w:r>
      <w:r>
        <w:t xml:space="preserve">   bailey    </w:t>
      </w:r>
      <w:r>
        <w:t xml:space="preserve">   buddies    </w:t>
      </w:r>
      <w:r>
        <w:t xml:space="preserve">   SantaPaws    </w:t>
      </w:r>
      <w:r>
        <w:t xml:space="preserve">   Golden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dog movies</dc:title>
  <dcterms:created xsi:type="dcterms:W3CDTF">2021-10-11T03:55:10Z</dcterms:created>
  <dcterms:modified xsi:type="dcterms:W3CDTF">2021-10-11T03:55:10Z</dcterms:modified>
</cp:coreProperties>
</file>