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Song    </w:t>
      </w:r>
      <w:r>
        <w:t xml:space="preserve">   Celebrates    </w:t>
      </w:r>
      <w:r>
        <w:t xml:space="preserve">   Christmas    </w:t>
      </w:r>
      <w:r>
        <w:t xml:space="preserve">   December    </w:t>
      </w:r>
      <w:r>
        <w:t xml:space="preserve">   Decoration    </w:t>
      </w:r>
      <w:r>
        <w:t xml:space="preserve">   Family    </w:t>
      </w:r>
      <w:r>
        <w:t xml:space="preserve">   Friend    </w:t>
      </w:r>
      <w:r>
        <w:t xml:space="preserve">   Hot Chocolate    </w:t>
      </w:r>
      <w:r>
        <w:t xml:space="preserve">   Jesus    </w:t>
      </w:r>
      <w:r>
        <w:t xml:space="preserve">   Light    </w:t>
      </w:r>
      <w:r>
        <w:t xml:space="preserve">   New Year    </w:t>
      </w:r>
      <w:r>
        <w:t xml:space="preserve">   Pie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2021-10-11T03:53:27Z</dcterms:created>
  <dcterms:modified xsi:type="dcterms:W3CDTF">2021-10-11T03:53:27Z</dcterms:modified>
</cp:coreProperties>
</file>