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children like the most when they are received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important stuff which always goes with a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in canada which people feel annoyed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drink which can make people get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synonym of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is extremely popular in the winter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word consists of 3 letters 'e' which is the time in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always have on their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student are allowed to  take many days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people put on christmas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the Grinch?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 is lucky color in some Asian contries?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song was originally named "one horse open Sleigh"?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every street corner you hear what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french name of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children's favorite which they can play with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do in order to buy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Santa Claus can give presents to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dish which is named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showed a lot on a Santa Claus's 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2021-10-11T03:50:07Z</dcterms:created>
  <dcterms:modified xsi:type="dcterms:W3CDTF">2021-10-11T03:50:07Z</dcterms:modified>
</cp:coreProperties>
</file>