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Whos the deer with the big red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goes on your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santa drive to deliever his gifts?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santas favorite snack?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decorate to put in your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santas most famous words?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brings brightness to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crack peanuts?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put on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jingles on the deer?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2021-10-11T03:51:54Z</dcterms:created>
  <dcterms:modified xsi:type="dcterms:W3CDTF">2021-10-11T03:51:54Z</dcterms:modified>
</cp:coreProperties>
</file>