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explained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SINS    </w:t>
      </w:r>
      <w:r>
        <w:t xml:space="preserve">   THEIR    </w:t>
      </w:r>
      <w:r>
        <w:t xml:space="preserve">   FROM    </w:t>
      </w:r>
      <w:r>
        <w:t xml:space="preserve">   HIS    </w:t>
      </w:r>
      <w:r>
        <w:t xml:space="preserve">   SAVE    </w:t>
      </w:r>
      <w:r>
        <w:t xml:space="preserve">   WILL    </w:t>
      </w:r>
      <w:r>
        <w:t xml:space="preserve">   HE    </w:t>
      </w:r>
      <w:r>
        <w:t xml:space="preserve">   FOR    </w:t>
      </w:r>
      <w:r>
        <w:t xml:space="preserve">   JESUS    </w:t>
      </w:r>
      <w:r>
        <w:t xml:space="preserve">   NAME    </w:t>
      </w:r>
      <w:r>
        <w:t xml:space="preserve">   CALL    </w:t>
      </w:r>
      <w:r>
        <w:t xml:space="preserve">   SHALL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explained</dc:title>
  <dcterms:created xsi:type="dcterms:W3CDTF">2021-10-11T03:55:13Z</dcterms:created>
  <dcterms:modified xsi:type="dcterms:W3CDTF">2021-10-11T03:55:13Z</dcterms:modified>
</cp:coreProperties>
</file>