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love    </w:t>
      </w:r>
      <w:r>
        <w:t xml:space="preserve">   church    </w:t>
      </w:r>
      <w:r>
        <w:t xml:space="preserve">   Chistmas    </w:t>
      </w:r>
      <w:r>
        <w:t xml:space="preserve">   joy    </w:t>
      </w:r>
      <w:r>
        <w:t xml:space="preserve">   giving    </w:t>
      </w:r>
      <w:r>
        <w:t xml:space="preserve">   family    </w:t>
      </w:r>
      <w:r>
        <w:t xml:space="preserve">   singing    </w:t>
      </w:r>
      <w:r>
        <w:t xml:space="preserve">   king    </w:t>
      </w:r>
      <w:r>
        <w:t xml:space="preserve">   star    </w:t>
      </w:r>
      <w:r>
        <w:t xml:space="preserve">   donkey    </w:t>
      </w:r>
      <w:r>
        <w:t xml:space="preserve">   birth    </w:t>
      </w:r>
      <w:r>
        <w:t xml:space="preserve">   santa    </w:t>
      </w:r>
      <w:r>
        <w:t xml:space="preserve">   holly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2021-10-11T03:53:29Z</dcterms:created>
  <dcterms:modified xsi:type="dcterms:W3CDTF">2021-10-11T03:53:29Z</dcterms:modified>
</cp:coreProperties>
</file>