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st. nicholas    </w:t>
      </w:r>
      <w:r>
        <w:t xml:space="preserve">   santa claus    </w:t>
      </w:r>
      <w:r>
        <w:t xml:space="preserve">   jingle bells    </w:t>
      </w:r>
      <w:r>
        <w:t xml:space="preserve">   wreaths    </w:t>
      </w:r>
      <w:r>
        <w:t xml:space="preserve">   ornaments    </w:t>
      </w:r>
      <w:r>
        <w:t xml:space="preserve">   grinch    </w:t>
      </w:r>
      <w:r>
        <w:t xml:space="preserve">   scrooge    </w:t>
      </w:r>
      <w:r>
        <w:t xml:space="preserve">   snow man    </w:t>
      </w:r>
      <w:r>
        <w:t xml:space="preserve">   christmastree    </w:t>
      </w:r>
      <w:r>
        <w:t xml:space="preserve">   snow flake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2021-10-11T03:53:31Z</dcterms:created>
  <dcterms:modified xsi:type="dcterms:W3CDTF">2021-10-11T03:53:31Z</dcterms:modified>
</cp:coreProperties>
</file>