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North Pole    </w:t>
      </w:r>
      <w:r>
        <w:t xml:space="preserve">   wrapping paper    </w:t>
      </w:r>
      <w:r>
        <w:t xml:space="preserve">   bows    </w:t>
      </w:r>
      <w:r>
        <w:t xml:space="preserve">   ribbon    </w:t>
      </w:r>
      <w:r>
        <w:t xml:space="preserve">   garland    </w:t>
      </w:r>
      <w:r>
        <w:t xml:space="preserve">   wreath    </w:t>
      </w:r>
      <w:r>
        <w:t xml:space="preserve">   holly    </w:t>
      </w:r>
      <w:r>
        <w:t xml:space="preserve">   tinsel    </w:t>
      </w:r>
      <w:r>
        <w:t xml:space="preserve">   chimney    </w:t>
      </w:r>
      <w:r>
        <w:t xml:space="preserve">   sledding    </w:t>
      </w:r>
      <w:r>
        <w:t xml:space="preserve">   mittens    </w:t>
      </w:r>
      <w:r>
        <w:t xml:space="preserve">   snowman    </w:t>
      </w:r>
      <w:r>
        <w:t xml:space="preserve">   new pajamas    </w:t>
      </w:r>
      <w:r>
        <w:t xml:space="preserve">   twinkling lights    </w:t>
      </w:r>
      <w:r>
        <w:t xml:space="preserve">   star    </w:t>
      </w:r>
      <w:r>
        <w:t xml:space="preserve">   ham feast    </w:t>
      </w:r>
      <w:r>
        <w:t xml:space="preserve">   snow angel    </w:t>
      </w:r>
      <w:r>
        <w:t xml:space="preserve">   snowflakes    </w:t>
      </w:r>
      <w:r>
        <w:t xml:space="preserve">   jingle bells    </w:t>
      </w:r>
      <w:r>
        <w:t xml:space="preserve">   presents    </w:t>
      </w:r>
      <w:r>
        <w:t xml:space="preserve">   reindeer    </w:t>
      </w:r>
      <w:r>
        <w:t xml:space="preserve">   elf    </w:t>
      </w:r>
      <w:r>
        <w:t xml:space="preserve">   mistletoe    </w:t>
      </w:r>
      <w:r>
        <w:t xml:space="preserve">   Christmas tree    </w:t>
      </w:r>
      <w:r>
        <w:t xml:space="preserve">   sleigh    </w:t>
      </w:r>
      <w:r>
        <w:t xml:space="preserve">   Santa Clause    </w:t>
      </w:r>
      <w:r>
        <w:t xml:space="preserve">   fruit cake    </w:t>
      </w:r>
      <w:r>
        <w:t xml:space="preserve">   gifts    </w:t>
      </w:r>
      <w:r>
        <w:t xml:space="preserve">   Stockings    </w:t>
      </w:r>
      <w:r>
        <w:t xml:space="preserve">   Rudolf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2021-10-11T03:51:04Z</dcterms:created>
  <dcterms:modified xsi:type="dcterms:W3CDTF">2021-10-11T03:51:04Z</dcterms:modified>
</cp:coreProperties>
</file>