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    </w:t>
      </w:r>
      <w:r>
        <w:t xml:space="preserve">   ai    </w:t>
      </w:r>
      <w:r>
        <w:t xml:space="preserve">   ange    </w:t>
      </w:r>
      <w:r>
        <w:t xml:space="preserve">   arbre    </w:t>
      </w:r>
      <w:r>
        <w:t xml:space="preserve">   as    </w:t>
      </w:r>
      <w:r>
        <w:t xml:space="preserve">   avez    </w:t>
      </w:r>
      <w:r>
        <w:t xml:space="preserve">   avoir    </w:t>
      </w:r>
      <w:r>
        <w:t xml:space="preserve">   avons    </w:t>
      </w:r>
      <w:r>
        <w:t xml:space="preserve">   bibelot    </w:t>
      </w:r>
      <w:r>
        <w:t xml:space="preserve">   biscuits    </w:t>
      </w:r>
      <w:r>
        <w:t xml:space="preserve">   blanc    </w:t>
      </w:r>
      <w:r>
        <w:t xml:space="preserve">   cadeau    </w:t>
      </w:r>
      <w:r>
        <w:t xml:space="preserve">   chandelle    </w:t>
      </w:r>
      <w:r>
        <w:t xml:space="preserve">   chaussette    </w:t>
      </w:r>
      <w:r>
        <w:t xml:space="preserve">   couronne    </w:t>
      </w:r>
      <w:r>
        <w:t xml:space="preserve">   décembre    </w:t>
      </w:r>
      <w:r>
        <w:t xml:space="preserve">   elf    </w:t>
      </w:r>
      <w:r>
        <w:t xml:space="preserve">   Elle    </w:t>
      </w:r>
      <w:r>
        <w:t xml:space="preserve">   Elles    </w:t>
      </w:r>
      <w:r>
        <w:t xml:space="preserve">   hiver    </w:t>
      </w:r>
      <w:r>
        <w:t xml:space="preserve">   Il    </w:t>
      </w:r>
      <w:r>
        <w:t xml:space="preserve">   Ils    </w:t>
      </w:r>
      <w:r>
        <w:t xml:space="preserve">   Je    </w:t>
      </w:r>
      <w:r>
        <w:t xml:space="preserve">   la    </w:t>
      </w:r>
      <w:r>
        <w:t xml:space="preserve">   lait    </w:t>
      </w:r>
      <w:r>
        <w:t xml:space="preserve">   le    </w:t>
      </w:r>
      <w:r>
        <w:t xml:space="preserve">   les    </w:t>
      </w:r>
      <w:r>
        <w:t xml:space="preserve">   neige    </w:t>
      </w:r>
      <w:r>
        <w:t xml:space="preserve">   Nous    </w:t>
      </w:r>
      <w:r>
        <w:t xml:space="preserve">   noël    </w:t>
      </w:r>
      <w:r>
        <w:t xml:space="preserve">   On    </w:t>
      </w:r>
      <w:r>
        <w:t xml:space="preserve">   ont    </w:t>
      </w:r>
      <w:r>
        <w:t xml:space="preserve">   Qui    </w:t>
      </w:r>
      <w:r>
        <w:t xml:space="preserve">   renne    </w:t>
      </w:r>
      <w:r>
        <w:t xml:space="preserve">   rouge    </w:t>
      </w:r>
      <w:r>
        <w:t xml:space="preserve">   traîneau    </w:t>
      </w:r>
      <w:r>
        <w:t xml:space="preserve">   Tu    </w:t>
      </w:r>
      <w:r>
        <w:t xml:space="preserve">   vert    </w:t>
      </w:r>
      <w:r>
        <w:t xml:space="preserve">   Vous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2021-10-11T03:53:42Z</dcterms:created>
  <dcterms:modified xsi:type="dcterms:W3CDTF">2021-10-11T03:53:42Z</dcterms:modified>
</cp:coreProperties>
</file>