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told Jesus' first visitors of the special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came to bring this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first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Festival remembering the visit of the wise men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Herod did a bad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Celebrated on 25th December by Christians in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he time of Jesus' birth he was engaged to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Jesus' conception involved new human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theological meaning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Jesus'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2021-10-11T03:51:58Z</dcterms:created>
  <dcterms:modified xsi:type="dcterms:W3CDTF">2021-10-11T03:51:58Z</dcterms:modified>
</cp:coreProperties>
</file>